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and 6th Crossword  2019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kick boxing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begins with E and ends with E but only has 1 letter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the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first initials do the people who made charlie have ? [ALPHABETICAL]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are in 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Mr.O.Donnell's real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cyclist teacher kirean from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[loves] horse's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in our class have a younger sibling[s]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teacher entered their puppy in a puppy of the year competition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do gymnastics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boxing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people's names begin with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manages the choir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likes running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best at art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and 6th Crossword  2019   </dc:title>
  <dcterms:created xsi:type="dcterms:W3CDTF">2021-10-11T00:16:32Z</dcterms:created>
  <dcterms:modified xsi:type="dcterms:W3CDTF">2021-10-11T00:16:32Z</dcterms:modified>
</cp:coreProperties>
</file>