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grade--Chapter 3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light to pass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that produces its own light is said to be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bouncing back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not allow light to pass through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diffuses or scatters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bending of light rays as they enter a new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 always travels in a ____line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bundle of fibers carrying messages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extra layer of cells in nocturnal animals that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opening that allows light into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do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grade--Chapter 3 LIGHT</dc:title>
  <dcterms:created xsi:type="dcterms:W3CDTF">2021-10-11T00:17:15Z</dcterms:created>
  <dcterms:modified xsi:type="dcterms:W3CDTF">2021-10-11T00:17:15Z</dcterms:modified>
</cp:coreProperties>
</file>