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Biomes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in which one organism lives in or on another organism and benefits from that relationship while the other organism may be harmed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cool forest biome of conifers in the upper Northern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Earth’s large ecosystem, with its own kind of climate, soil,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controls the growth or survival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biome where grasses, not trees, are the main plant life. Prairies are one kind of grassland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hot, humid biome near the equator, with much rainfall and a wide variety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kinds of organisms that benefits one without harming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that enables a living thing to survive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kinds of organisms that lasts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two kinds of organisms that benefits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sandy or rocky biome, with little precipitation and little plant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treeless plain in the arctic region, where the ground is frozen all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forest biome with many kinds of trees that lose their leaves each autumn.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Biomes vocab</dc:title>
  <dcterms:created xsi:type="dcterms:W3CDTF">2021-10-11T00:16:21Z</dcterms:created>
  <dcterms:modified xsi:type="dcterms:W3CDTF">2021-10-11T00:16:21Z</dcterms:modified>
</cp:coreProperties>
</file>