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Aggie    </w:t>
      </w:r>
      <w:r>
        <w:t xml:space="preserve">   America    </w:t>
      </w:r>
      <w:r>
        <w:t xml:space="preserve">   chores    </w:t>
      </w:r>
      <w:r>
        <w:t xml:space="preserve">   citizen    </w:t>
      </w:r>
      <w:r>
        <w:t xml:space="preserve">   constitution    </w:t>
      </w:r>
      <w:r>
        <w:t xml:space="preserve">   constitution;    </w:t>
      </w:r>
      <w:r>
        <w:t xml:space="preserve">   coolmath    </w:t>
      </w:r>
      <w:r>
        <w:t xml:space="preserve">   Farris    </w:t>
      </w:r>
      <w:r>
        <w:t xml:space="preserve">   fossils    </w:t>
      </w:r>
      <w:r>
        <w:t xml:space="preserve">   Hamilton    </w:t>
      </w:r>
      <w:r>
        <w:t xml:space="preserve">   herpetology    </w:t>
      </w:r>
      <w:r>
        <w:t xml:space="preserve">   history    </w:t>
      </w:r>
      <w:r>
        <w:t xml:space="preserve">   Kansas    </w:t>
      </w:r>
      <w:r>
        <w:t xml:space="preserve">   Madison    </w:t>
      </w:r>
      <w:r>
        <w:t xml:space="preserve">   muddy boots    </w:t>
      </w:r>
      <w:r>
        <w:t xml:space="preserve">   Oswego    </w:t>
      </w:r>
      <w:r>
        <w:t xml:space="preserve">   Parsons    </w:t>
      </w:r>
      <w:r>
        <w:t xml:space="preserve">   pizza    </w:t>
      </w:r>
      <w:r>
        <w:t xml:space="preserve">   plains    </w:t>
      </w:r>
      <w:r>
        <w:t xml:space="preserve">   preamble    </w:t>
      </w:r>
      <w:r>
        <w:t xml:space="preserve">   rains    </w:t>
      </w:r>
      <w:r>
        <w:t xml:space="preserve">   rights    </w:t>
      </w:r>
      <w:r>
        <w:t xml:space="preserve">   school    </w:t>
      </w:r>
      <w:r>
        <w:t xml:space="preserve">   Searles    </w:t>
      </w:r>
      <w:r>
        <w:t xml:space="preserve">   Service Valley    </w:t>
      </w:r>
      <w:r>
        <w:t xml:space="preserve">   Sheddrick    </w:t>
      </w:r>
      <w:r>
        <w:t xml:space="preserve">   Smallwood    </w:t>
      </w:r>
      <w:r>
        <w:t xml:space="preserve">   Sramek    </w:t>
      </w:r>
      <w:r>
        <w:t xml:space="preserve">   summer    </w:t>
      </w:r>
      <w:r>
        <w:t xml:space="preserve">   taxes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History</dc:title>
  <dcterms:created xsi:type="dcterms:W3CDTF">2021-10-11T00:16:47Z</dcterms:created>
  <dcterms:modified xsi:type="dcterms:W3CDTF">2021-10-11T00:16:47Z</dcterms:modified>
</cp:coreProperties>
</file>