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Practical Treasures: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 yellow metal that has been prized for centuries because of its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mixture of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mixture of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lightweight, silvery-colored metal that is formed into almost any shape, rustproof; non-magnetic; most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that expands and contracts when heated or cooled (quicksilver)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hammered into thin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low-cost electrical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silvery, white, radioactive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drawn into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most useful metal;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conductor of electricity, but too expensive for most electrical uses; used in coins, jewelry, tableware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Practical Treasures: Metals</dc:title>
  <dcterms:created xsi:type="dcterms:W3CDTF">2021-10-11T00:16:52Z</dcterms:created>
  <dcterms:modified xsi:type="dcterms:W3CDTF">2021-10-11T00:16:52Z</dcterms:modified>
</cp:coreProperties>
</file>