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5th grade REACH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project that stretched from 3rd to 4th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a person's ancestors.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of activities and puzzles we have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in our 2nd grade read aloud.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endangered MO animal that Molly researched.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Recognition for solving a challenging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everyone confuses with Creation 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Moses' endangered MO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book club book title in 3rd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creative thinking strategy we used for 4th and 5th grade.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REACH Crossword</dc:title>
  <dcterms:created xsi:type="dcterms:W3CDTF">2021-10-11T00:16:35Z</dcterms:created>
  <dcterms:modified xsi:type="dcterms:W3CDTF">2021-10-11T00:16:35Z</dcterms:modified>
</cp:coreProperties>
</file>