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Spelling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SIEGE    </w:t>
      </w:r>
      <w:r>
        <w:t xml:space="preserve">   REFERENCE    </w:t>
      </w:r>
      <w:r>
        <w:t xml:space="preserve">   ASSOCIATION    </w:t>
      </w:r>
      <w:r>
        <w:t xml:space="preserve">   QUOTE    </w:t>
      </w:r>
      <w:r>
        <w:t xml:space="preserve">   CRITICIZE    </w:t>
      </w:r>
      <w:r>
        <w:t xml:space="preserve">   DETERMINED    </w:t>
      </w:r>
      <w:r>
        <w:t xml:space="preserve">   INSTRUMENT    </w:t>
      </w:r>
      <w:r>
        <w:t xml:space="preserve">   INFLUENCE    </w:t>
      </w:r>
      <w:r>
        <w:t xml:space="preserve">   ARRANGEMENT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Spelling Word </dc:title>
  <dcterms:created xsi:type="dcterms:W3CDTF">2021-12-07T10:50:59Z</dcterms:created>
  <dcterms:modified xsi:type="dcterms:W3CDTF">2021-12-07T10:50:59Z</dcterms:modified>
</cp:coreProperties>
</file>