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5th grade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Keith Haring showed his early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permanent marker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 about popular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teacher's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long, worm-like piece of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Japanese paper folding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 white shape in dragon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apply paint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way artist's create space with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 created this spooky 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Your teacher's home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growth mindset, these help you learn!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overall design of repeated shapes at regular intervals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matching sides to a tiger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colorful type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silly Keith Haring figure "Radiant____________"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to make something look real with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neighbor color to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school with 6th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geometric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cool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Rockfield way says to "be____________"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dry color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opposite of a thin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art that shows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dragon covering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 art</dc:title>
  <dcterms:created xsi:type="dcterms:W3CDTF">2021-10-11T00:16:28Z</dcterms:created>
  <dcterms:modified xsi:type="dcterms:W3CDTF">2021-10-11T00:16:28Z</dcterms:modified>
</cp:coreProperties>
</file>