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5th grade homographs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homographs</dc:title>
  <dcterms:created xsi:type="dcterms:W3CDTF">2021-10-11T00:15:57Z</dcterms:created>
  <dcterms:modified xsi:type="dcterms:W3CDTF">2021-10-11T00:15:57Z</dcterms:modified>
</cp:coreProperties>
</file>