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3rd level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ways in which the organisms in an ecosystem interact with one another according to what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breeze that blows from the sea to the land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role each population has in its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precipitation resulting from pollution condensing into clouds and falling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the interactions among many different food chains in a single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 2nd level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breeze that blows from the land to the sea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1st level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the amount of energy available to pass from one level of a food chain to the next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puzzle</dc:title>
  <dcterms:created xsi:type="dcterms:W3CDTF">2021-10-11T00:15:47Z</dcterms:created>
  <dcterms:modified xsi:type="dcterms:W3CDTF">2021-10-11T00:15:47Z</dcterms:modified>
</cp:coreProperties>
</file>