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science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univalve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sea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looks like a 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shrimp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pearls form 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stonefish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crustacean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pinnipeds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tube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oyster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poisonous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that has fused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sea anemone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that cleans the teeth of larger fish without hurting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wrasse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pouch to carry the eggs the mate lays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parrotfish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"wing-footed" mammals such as walruses, seals, and sea lions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starfish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science chapter 5</dc:title>
  <dcterms:created xsi:type="dcterms:W3CDTF">2021-10-11T00:16:55Z</dcterms:created>
  <dcterms:modified xsi:type="dcterms:W3CDTF">2021-10-11T00:16:55Z</dcterms:modified>
</cp:coreProperties>
</file>