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science fish/snakes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 that lets a fish stay at one level in the water without sinking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sharks and rays are ___fish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scent organ located on the roof of the snake's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cold-blooded animals that breathe air and have dry, scaly coverings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___must continue swimming to stay afloat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hagfish and lampreys are the only two types of ____fish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fish with both of its eyes on one side of its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fastest known snake is the African black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majority of fish in the world are ___fish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shedding the outer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breathing organs of most water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science fish/snakes</dc:title>
  <dcterms:created xsi:type="dcterms:W3CDTF">2021-10-12T13:50:17Z</dcterms:created>
  <dcterms:modified xsi:type="dcterms:W3CDTF">2021-10-12T13:50:17Z</dcterms:modified>
</cp:coreProperties>
</file>