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should    </w:t>
      </w:r>
      <w:r>
        <w:t xml:space="preserve">   would    </w:t>
      </w:r>
      <w:r>
        <w:t xml:space="preserve">   about    </w:t>
      </w:r>
      <w:r>
        <w:t xml:space="preserve">   says    </w:t>
      </w:r>
      <w:r>
        <w:t xml:space="preserve">   somewhere    </w:t>
      </w:r>
      <w:r>
        <w:t xml:space="preserve">   gone    </w:t>
      </w:r>
      <w:r>
        <w:t xml:space="preserve">   because    </w:t>
      </w:r>
      <w:r>
        <w:t xml:space="preserve">   anywhere    </w:t>
      </w:r>
      <w:r>
        <w:t xml:space="preserve">   said    </w:t>
      </w:r>
      <w:r>
        <w:t xml:space="preserve">   friend    </w:t>
      </w:r>
      <w:r>
        <w:t xml:space="preserve">   went    </w:t>
      </w:r>
      <w:r>
        <w:t xml:space="preserve">   people    </w:t>
      </w:r>
      <w:r>
        <w:t xml:space="preserve">   through    </w:t>
      </w:r>
      <w:r>
        <w:t xml:space="preserve">   none\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sight words</dc:title>
  <dcterms:created xsi:type="dcterms:W3CDTF">2021-10-11T00:15:36Z</dcterms:created>
  <dcterms:modified xsi:type="dcterms:W3CDTF">2021-10-11T00:15:36Z</dcterms:modified>
</cp:coreProperties>
</file>