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 me under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I operate this ________________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got a new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Florida is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___________ Zane a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____________ pennies in my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an animation is a long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gave my mom a__________________.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Now, I have ____________ it 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tall tale, they  _______________ the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sifted the flour _________________ the seive.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of glass is smooth and cool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a tough __________________, but I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________________ for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is only 7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are my new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will _____________ you ! ," said Thanos.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spelling</dc:title>
  <dcterms:created xsi:type="dcterms:W3CDTF">2021-10-11T00:17:23Z</dcterms:created>
  <dcterms:modified xsi:type="dcterms:W3CDTF">2021-10-11T00:17:23Z</dcterms:modified>
</cp:coreProperties>
</file>