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5th science Snakes/lizards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snake that squeezes their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largest poisonous snake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lizard known for its ability to change colors to match its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tiniest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snake that has enough poison to kill 200 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fastest snake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of all lizards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lizard that can squirt blood from its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snake that gets its name from the rattles that grow on the end of its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lizard that escapes by discarding its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only lizard that is more comfortable in water than on 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science Snakes/lizards</dc:title>
  <dcterms:created xsi:type="dcterms:W3CDTF">2021-10-11T00:17:38Z</dcterms:created>
  <dcterms:modified xsi:type="dcterms:W3CDTF">2021-10-11T00:17:38Z</dcterms:modified>
</cp:coreProperties>
</file>