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word scamble</w:t>
      </w:r>
    </w:p>
    <w:p>
      <w:pPr>
        <w:pStyle w:val="Questions"/>
      </w:pPr>
      <w:r>
        <w:t xml:space="preserve">1. EHTRSDEWA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SIROEON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PMALIEBMERE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BMAEREPEL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ISLT NCIGFNE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ENERG OFRO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ITRRAOSDMN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OUINLTLPO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OCTUNRO NFMIARG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IRNA AELRRB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watershed    </w:t>
      </w:r>
      <w:r>
        <w:t xml:space="preserve">   erosion    </w:t>
      </w:r>
      <w:r>
        <w:t xml:space="preserve">   impermeable    </w:t>
      </w:r>
      <w:r>
        <w:t xml:space="preserve">   permeable    </w:t>
      </w:r>
      <w:r>
        <w:t xml:space="preserve">   Silt fencing    </w:t>
      </w:r>
      <w:r>
        <w:t xml:space="preserve">   green roof    </w:t>
      </w:r>
      <w:r>
        <w:t xml:space="preserve">   stormdrain    </w:t>
      </w:r>
      <w:r>
        <w:t xml:space="preserve">   pollution    </w:t>
      </w:r>
      <w:r>
        <w:t xml:space="preserve">   contour farming    </w:t>
      </w:r>
      <w:r>
        <w:t xml:space="preserve">   rain barrel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word scamble</dc:title>
  <dcterms:created xsi:type="dcterms:W3CDTF">2021-10-11T00:17:09Z</dcterms:created>
  <dcterms:modified xsi:type="dcterms:W3CDTF">2021-10-11T00:17:09Z</dcterms:modified>
</cp:coreProperties>
</file>