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5v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MRS S    </w:t>
      </w:r>
      <w:r>
        <w:t xml:space="preserve">   MR EDWARDS    </w:t>
      </w:r>
      <w:r>
        <w:t xml:space="preserve">   MRS HARRIS    </w:t>
      </w:r>
      <w:r>
        <w:t xml:space="preserve">   HUNTER    </w:t>
      </w:r>
      <w:r>
        <w:t xml:space="preserve">   CHLOE    </w:t>
      </w:r>
      <w:r>
        <w:t xml:space="preserve">   SETH    </w:t>
      </w:r>
      <w:r>
        <w:t xml:space="preserve">   BROOKLYN    </w:t>
      </w:r>
      <w:r>
        <w:t xml:space="preserve">   CHASE    </w:t>
      </w:r>
      <w:r>
        <w:t xml:space="preserve">   CHRISTIAN    </w:t>
      </w:r>
      <w:r>
        <w:t xml:space="preserve">   ROMAN    </w:t>
      </w:r>
      <w:r>
        <w:t xml:space="preserve">   SIENNA    </w:t>
      </w:r>
      <w:r>
        <w:t xml:space="preserve">   SHADY    </w:t>
      </w:r>
      <w:r>
        <w:t xml:space="preserve">   ARABELLA    </w:t>
      </w:r>
      <w:r>
        <w:t xml:space="preserve">   MADALYN    </w:t>
      </w:r>
      <w:r>
        <w:t xml:space="preserve">   FLETCHER    </w:t>
      </w:r>
      <w:r>
        <w:t xml:space="preserve">   ZOE    </w:t>
      </w:r>
      <w:r>
        <w:t xml:space="preserve">   JACK    </w:t>
      </w:r>
      <w:r>
        <w:t xml:space="preserve">   HARLEN    </w:t>
      </w:r>
      <w:r>
        <w:t xml:space="preserve">   TAMARA    </w:t>
      </w:r>
      <w:r>
        <w:t xml:space="preserve">   BRIANA    </w:t>
      </w:r>
      <w:r>
        <w:t xml:space="preserve">   RONIN    </w:t>
      </w:r>
      <w:r>
        <w:t xml:space="preserve">   MADDY.R    </w:t>
      </w:r>
      <w:r>
        <w:t xml:space="preserve">   MADDY.C    </w:t>
      </w:r>
      <w:r>
        <w:t xml:space="preserve">   SOPHIE    </w:t>
      </w:r>
      <w:r>
        <w:t xml:space="preserve">   HAYDDON    </w:t>
      </w:r>
      <w:r>
        <w:t xml:space="preserve">   Charlie    </w:t>
      </w:r>
      <w:r>
        <w:t xml:space="preserve">   JAYDEN    </w:t>
      </w:r>
      <w:r>
        <w:t xml:space="preserve">   JORJA    </w:t>
      </w:r>
      <w:r>
        <w:t xml:space="preserve">   THEO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5v Word Search</dc:title>
  <dcterms:created xsi:type="dcterms:W3CDTF">2021-10-11T00:17:23Z</dcterms:created>
  <dcterms:modified xsi:type="dcterms:W3CDTF">2021-10-11T00:17:23Z</dcterms:modified>
</cp:coreProperties>
</file>