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6.01 Security Threats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Human-based attack where the goal is to look over the shoulder of an individual to obtain passwords or PINs.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hacker who discovers and exposes security flaws in applications &amp; operating systems so that manufacturers can fix them before they become widespread 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Human-based or software-based attack where the goal is to pretend to be someone else for the purpose of identity concealment.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Unwanted software that has the potential to damage a system, impede performance, or create a nuisance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Software that automatically displays or downloads advertisements when it is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piece of code that spreads from one computer to another on its own, not by attaching itself to another file.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insidious type of malware that is itself a software attack and can pave way for a number of other types of attacks.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hacker who discovers and exposes security vulnerabilities for financial gain or for some malicious purpose.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attack that uses deception and trickery to convince unsuspecting users to provide sensitive data or to violate security guidelines.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Malicious software that prevents you from using your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Surreptitiously installed malicious software that is intended to track and report the usage of a target system, or to collect other data the author wishes to obtain.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Code intended to take full or partial control of a system at the lowest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email-based threat that presents various advertising materials, promotional content, or get-rich-quick schemes to users.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piece of code that sits dormant on a target computer until it is triggered by a specific event, such as a specific date.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piece of code that spreads from one computer to another by attaching itself to other files.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6.01 Security Threats Crossword</dc:title>
  <dcterms:created xsi:type="dcterms:W3CDTF">2021-10-11T00:17:31Z</dcterms:created>
  <dcterms:modified xsi:type="dcterms:W3CDTF">2021-10-11T00:17:31Z</dcterms:modified>
</cp:coreProperties>
</file>