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6.05 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gatekeeper of the cell. Controls what comes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Converts the cell food into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Brings oxygen into the body and getting rid of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Transports nutrients to the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the body support and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the body from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responsible for reproduction.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Transports information from the brain to the other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Extracts nutrients from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living things maintain consistency and balance inside their bodies no matter what is happening outside their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6.05 Human Body Systems</dc:title>
  <dcterms:created xsi:type="dcterms:W3CDTF">2021-10-11T00:16:44Z</dcterms:created>
  <dcterms:modified xsi:type="dcterms:W3CDTF">2021-10-11T00:16:44Z</dcterms:modified>
</cp:coreProperties>
</file>