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6.05 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main organ controls the nerves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helps our body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system is responsible for protecting the body against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after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comes after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system helps us eat a hamburger.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organ in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after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after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organ in the circulatory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6.05 Human body systems</dc:title>
  <dcterms:created xsi:type="dcterms:W3CDTF">2021-10-11T00:16:58Z</dcterms:created>
  <dcterms:modified xsi:type="dcterms:W3CDTF">2021-10-11T00:16:58Z</dcterms:modified>
</cp:coreProperties>
</file>