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60 s word sramble</w:t>
      </w:r>
    </w:p>
    <w:p>
      <w:pPr>
        <w:pStyle w:val="Questions"/>
      </w:pPr>
      <w:r>
        <w:t xml:space="preserve">1. GOYROV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PECEA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LBEL MSTTOOB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ARF UTO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EBON RYAD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OLWEFR OWPER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NGPHANPIE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FMPLAROT SEOHS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IMNI SITRKS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ZZUB CTU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60 s word sramble</dc:title>
  <dcterms:created xsi:type="dcterms:W3CDTF">2021-10-11T00:17:32Z</dcterms:created>
  <dcterms:modified xsi:type="dcterms:W3CDTF">2021-10-11T00:17:32Z</dcterms:modified>
</cp:coreProperties>
</file>