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 resident Lyndon Johnson    </w:t>
      </w:r>
      <w:r>
        <w:t xml:space="preserve">   President John F Kennedy    </w:t>
      </w:r>
      <w:r>
        <w:t xml:space="preserve">    Malcolm x     </w:t>
      </w:r>
      <w:r>
        <w:t xml:space="preserve">   Berlin wall     </w:t>
      </w:r>
      <w:r>
        <w:t xml:space="preserve">   Betty Friedan     </w:t>
      </w:r>
      <w:r>
        <w:t xml:space="preserve">   Cesar Chavez     </w:t>
      </w:r>
      <w:r>
        <w:t xml:space="preserve">   civil rights act of 1964    </w:t>
      </w:r>
      <w:r>
        <w:t xml:space="preserve">   Cuban missile crisis     </w:t>
      </w:r>
      <w:r>
        <w:t xml:space="preserve">   Martin Luther King Jr    </w:t>
      </w:r>
      <w:r>
        <w:t xml:space="preserve">   Montgomery Bus Boycott    </w:t>
      </w:r>
      <w:r>
        <w:t xml:space="preserve">   NASA    </w:t>
      </w:r>
      <w:r>
        <w:t xml:space="preserve">   Ralph Nader    </w:t>
      </w:r>
      <w:r>
        <w:t xml:space="preserve">   Vietnam War    </w:t>
      </w:r>
      <w:r>
        <w:t xml:space="preserve">   Woodstock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terms</dc:title>
  <dcterms:created xsi:type="dcterms:W3CDTF">2021-10-11T00:16:19Z</dcterms:created>
  <dcterms:modified xsi:type="dcterms:W3CDTF">2021-10-11T00:16:19Z</dcterms:modified>
</cp:coreProperties>
</file>