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60's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__is a welsh fashion designer and British icon.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 is a fictional character portrayed by  Jon Hamm, was an inspiration for men's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men wore__ for business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Woman wore this mainly for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 is a vintage coat in the 60's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__is an actress and singer who inspired fashion in the 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 wore__ for casual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 wore this for casual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 were inspire to dress like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Hippies wore__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60's Fashion</dc:title>
  <dcterms:created xsi:type="dcterms:W3CDTF">2021-10-11T00:17:17Z</dcterms:created>
  <dcterms:modified xsi:type="dcterms:W3CDTF">2021-10-11T00:17:17Z</dcterms:modified>
</cp:coreProperties>
</file>