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60's KIDDIE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ZOORAMA    </w:t>
      </w:r>
      <w:r>
        <w:t xml:space="preserve">   WATCH MR WIZARD    </w:t>
      </w:r>
      <w:r>
        <w:t xml:space="preserve">   SHARI LEWIS SHOW    </w:t>
      </w:r>
      <w:r>
        <w:t xml:space="preserve">   MISTER ROGERS    </w:t>
      </w:r>
      <w:r>
        <w:t xml:space="preserve">   MICKEY MOUSE CLUB    </w:t>
      </w:r>
      <w:r>
        <w:t xml:space="preserve">   HOWDY DOODY    </w:t>
      </w:r>
      <w:r>
        <w:t xml:space="preserve">   BILLY BARTY    </w:t>
      </w:r>
      <w:r>
        <w:t xml:space="preserve">   CAPTAIN KANGAROO    </w:t>
      </w:r>
      <w:r>
        <w:t xml:space="preserve">   ENGINEER BILL    </w:t>
      </w:r>
      <w:r>
        <w:t xml:space="preserve">   HOBO KELLY    </w:t>
      </w:r>
      <w:r>
        <w:t xml:space="preserve">   HR PUFNSTUF    </w:t>
      </w:r>
      <w:r>
        <w:t xml:space="preserve">   KUKLA FRAN AND OLLIE    </w:t>
      </w:r>
      <w:r>
        <w:t xml:space="preserve">   MR WISHBONE    </w:t>
      </w:r>
      <w:r>
        <w:t xml:space="preserve">   ROMPER ROOM    </w:t>
      </w:r>
      <w:r>
        <w:t xml:space="preserve">   SHERIFF JOHN    </w:t>
      </w:r>
      <w:r>
        <w:t xml:space="preserve">   BOZO SHOW    </w:t>
      </w:r>
      <w:r>
        <w:t xml:space="preserve">   WONDERAMA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KIDDIE SHOWS</dc:title>
  <dcterms:created xsi:type="dcterms:W3CDTF">2021-10-11T00:16:33Z</dcterms:created>
  <dcterms:modified xsi:type="dcterms:W3CDTF">2021-10-11T00:16:33Z</dcterms:modified>
</cp:coreProperties>
</file>