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60's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Days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 the Boardwalk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the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Heard It Through the Grapevine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California Dreamin'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Sound of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My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Boots are made for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a Believer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a Rolling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Viva Las Vegas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Stop in the Name of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60's Music</dc:title>
  <dcterms:created xsi:type="dcterms:W3CDTF">2021-10-11T00:16:26Z</dcterms:created>
  <dcterms:modified xsi:type="dcterms:W3CDTF">2021-10-11T00:16:26Z</dcterms:modified>
</cp:coreProperties>
</file>