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60's Music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Beefheart  and his -----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criminal record of illegally dumping trash leads to draft rejection. Had a friend with a famous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invaded our music in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Zimmerman 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66 to 68 Stephen Stills &amp; Neil Young in Buffalo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telling you now with Freddy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the Lonely, Running Scared, Crying, In Dreams &amp; Oh Pretty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Yardbirds Over Under --------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Started in 1965 Jackie, Tito, Jermaine &amp; later Marion &amp;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Formed in 1965 and followed by Deadheads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Mainstay of the Byrds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asked "Are You Experienced?"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Mick Fleetwood, Jeremy Spencer, John McVie &amp; who formed FleetwoodMac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Queen of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1965 Billy Joe Royal was down in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album in 1965 was Rubber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1967 Album Electric for the Mind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Surrealistic Pillow album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two had Yesterday's Gone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1966 Ain't it Hard by the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the earthband Manfred sang Do Wah -----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Brother &amp; The Holding Company introduced her in 1967 at Monterey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1965 Farewell Angelina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 of Motown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Protest singer songwriter "Draft Dodger Rag" &amp; "I ain't Marching Anymore"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made love a game with the Mindbenders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had number one on billboard 1966 "Wild 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 Tops, The Miracles, The Temptations &amp; others  established this sound in the 60's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Music Part 1</dc:title>
  <dcterms:created xsi:type="dcterms:W3CDTF">2021-10-11T00:17:50Z</dcterms:created>
  <dcterms:modified xsi:type="dcterms:W3CDTF">2021-10-11T00:17:50Z</dcterms:modified>
</cp:coreProperties>
</file>