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60's Music Part 4 (Final)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Fingertips in 1963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Easy Rider they were Born To Be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Velvet 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1968 they were dancing to the music with everyday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 Your Love Over Under Sideways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1965 Baby Don't go&amp; I Got You Babe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1969 They were in the Year 2525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Brown Eyed Girl 1967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They Keep You Hanging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Wooly Bully Lil Red Riding 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Living In The USA &amp; Space Cowboy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1963 Surfer Joe Wipe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1967 Get Together and Earth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Walk Don't run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1969 they were Crimson and Clover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1967 they had Incense and Peppermints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Daltry, Townshound, Entwistle &amp;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1966 on Ed Sulivan Show My World Is Empty Without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Sound of Silence Mrs Robinson The Boxer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could not get any satisfaction and could not get you off their cloud in 1965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1969 more today then 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Woodstock he performed Freedom for the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From Philly Wah-Watusi Don't Hang Up &amp; South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Sunday Will Never be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is their number in1968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1963 sold a million of Hey Paula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She's Not There &amp; Tell Her No 1965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60's Music Part 4 (Final)</dc:title>
  <dcterms:created xsi:type="dcterms:W3CDTF">2021-10-11T00:17:58Z</dcterms:created>
  <dcterms:modified xsi:type="dcterms:W3CDTF">2021-10-11T00:17:58Z</dcterms:modified>
</cp:coreProperties>
</file>