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60's Slang</w:t>
      </w:r>
    </w:p>
    <w:p>
      <w:pPr>
        <w:pStyle w:val="Questions"/>
      </w:pPr>
      <w:r>
        <w:t xml:space="preserve">1. RCHERY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FUTF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DLIBEZT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APZS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CECNAR CKISTS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OLREDL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HYSCSE CTA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YPSNA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OABDR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RNKA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Slang</dc:title>
  <dcterms:created xsi:type="dcterms:W3CDTF">2021-10-11T00:17:13Z</dcterms:created>
  <dcterms:modified xsi:type="dcterms:W3CDTF">2021-10-11T00:17:13Z</dcterms:modified>
</cp:coreProperties>
</file>