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60"s and 70's 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Bob Seger    </w:t>
      </w:r>
      <w:r>
        <w:t xml:space="preserve">   Rush    </w:t>
      </w:r>
      <w:r>
        <w:t xml:space="preserve">   Neil Young    </w:t>
      </w:r>
      <w:r>
        <w:t xml:space="preserve">   Cream    </w:t>
      </w:r>
      <w:r>
        <w:t xml:space="preserve">   Sam and Dave    </w:t>
      </w:r>
      <w:r>
        <w:t xml:space="preserve">   Simon and Garfunkel    </w:t>
      </w:r>
      <w:r>
        <w:t xml:space="preserve">   The Yardbirds    </w:t>
      </w:r>
      <w:r>
        <w:t xml:space="preserve">   Etta James    </w:t>
      </w:r>
      <w:r>
        <w:t xml:space="preserve">   The Doors    </w:t>
      </w:r>
      <w:r>
        <w:t xml:space="preserve">   The ShangriLas    </w:t>
      </w:r>
      <w:r>
        <w:t xml:space="preserve">   Emerson Lake and Palmer    </w:t>
      </w:r>
      <w:r>
        <w:t xml:space="preserve">   Doobie Brothers    </w:t>
      </w:r>
      <w:r>
        <w:t xml:space="preserve">   The Guess Who    </w:t>
      </w:r>
      <w:r>
        <w:t xml:space="preserve">   ZZ TOP    </w:t>
      </w:r>
      <w:r>
        <w:t xml:space="preserve">   ACDC    </w:t>
      </w:r>
      <w:r>
        <w:t xml:space="preserve">   War    </w:t>
      </w:r>
      <w:r>
        <w:t xml:space="preserve">   The Byrds    </w:t>
      </w:r>
      <w:r>
        <w:t xml:space="preserve">   Rolling Stones    </w:t>
      </w:r>
      <w:r>
        <w:t xml:space="preserve">   The Eagles    </w:t>
      </w:r>
      <w:r>
        <w:t xml:space="preserve">   Queen    </w:t>
      </w:r>
      <w:r>
        <w:t xml:space="preserve">   Pink Floyd    </w:t>
      </w:r>
      <w:r>
        <w:t xml:space="preserve">   The Who    </w:t>
      </w:r>
      <w:r>
        <w:t xml:space="preserve">   Black Sabbath    </w:t>
      </w:r>
      <w:r>
        <w:t xml:space="preserve">   David Bowie    </w:t>
      </w:r>
      <w:r>
        <w:t xml:space="preserve">   Genesis    </w:t>
      </w:r>
      <w:r>
        <w:t xml:space="preserve">   The Animals    </w:t>
      </w:r>
      <w:r>
        <w:t xml:space="preserve">   Paul Revere and the Raiders    </w:t>
      </w:r>
      <w:r>
        <w:t xml:space="preserve">   Led Zeppelin    </w:t>
      </w:r>
      <w:r>
        <w:t xml:space="preserve">   Van Morrison    </w:t>
      </w:r>
      <w:r>
        <w:t xml:space="preserve">   Janis Joplin    </w:t>
      </w:r>
      <w:r>
        <w:t xml:space="preserve">   The Kinks    </w:t>
      </w:r>
      <w:r>
        <w:t xml:space="preserve">   Cat Stevens    </w:t>
      </w:r>
      <w:r>
        <w:t xml:space="preserve">   Bob Dylan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60"s and 70's Bands</dc:title>
  <dcterms:created xsi:type="dcterms:W3CDTF">2021-10-10T23:43:29Z</dcterms:created>
  <dcterms:modified xsi:type="dcterms:W3CDTF">2021-10-10T23:43:29Z</dcterms:modified>
</cp:coreProperties>
</file>