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60s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sings “Purple Haze”?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sings “Eleanor Rigby”?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sings “Magic Bus”?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sings “I Can’t Get No Satisfaction”?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sings “I am the Walrus”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sings “Brown Sugar”?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sings “Stop In The Name of Love”?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sings “Respect”?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sings “Mrs. Robinson”?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sings “Foxy Lady”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sings “Ohio”?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sings “A.B.C”?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sings “I Got You (I Feel Good)”?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sings “If I Had A Hammer”?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sings “Puff The Magic Dragon”?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sings “White Rabbit”?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sings “Good Vibrations”?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sings “Surfin’ Safari”?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sings “Get Ready”?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sings “Star Spangled Banner”?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sings “I Wanna Hold Your Hand”?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sings “Turn, Turn, Turn”?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sings “Penny Lane”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sings “Riders on the Storm”?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sings Fun,Fun,Fun”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60s music </dc:title>
  <dcterms:created xsi:type="dcterms:W3CDTF">2021-10-11T00:17:22Z</dcterms:created>
  <dcterms:modified xsi:type="dcterms:W3CDTF">2021-10-11T00:17:22Z</dcterms:modified>
</cp:coreProperties>
</file>