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60's music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summer 1961 danced with Gary US Bonds Til  --------------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Along Comes Mary by The 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House of The Rising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 Easy born artist first hit 1967 "Tell it like it 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1967 in the summer of love they sang "Let's Live For Today"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1962 Remember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She heard It On The Grapevine in 1967 with the Pips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Soul Finger hit in 1967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96 tears by ? and the 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 Had Too Much to Dream Last Night 1966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Formed in Hawthorne Ca in 1961 The California SoundSurf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They were at The Bus Stop in 1966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1960 he sang Itsy Bitsy Teenie Weenie Yellow Polka Dot Bikini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Toured with Dylan in 1966 when he first went electric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Shes Not There Tell Her No Time of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Blue eyed soul from Memphis 1967 The Box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group from Madrid Black is Black 1966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60's Frank Zappa and the ------------------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Texas group who fought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went Up Up &amp; Away in 1967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Formed in Jacksonville Florida by brothers in 1969.(Duane&amp;Gregg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 of Destruction album 1965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1962 Sherry, Big Girls Don't Cry got them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 Time Coming &amp; soundtrack for The Trip with Fonda &amp; Nicholson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R&amp;BFunk bandMemphis hit 1962 instrumental Green Onions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Gary Puckett and the 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1965 they sang Laugh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Made a TV comeback special in 1968 to return from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Monster Mash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His guitar is named Lucille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60's music Part 2</dc:title>
  <dcterms:created xsi:type="dcterms:W3CDTF">2021-10-11T00:17:53Z</dcterms:created>
  <dcterms:modified xsi:type="dcterms:W3CDTF">2021-10-11T00:17:53Z</dcterms:modified>
</cp:coreProperties>
</file>