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60's music Part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1967 they were the Chicago ----------------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Yesterday's Gone  by 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1964 Go Now by the Moody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Chiffons said in 1963 He's so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Micky, Michael, Peter &amp;Davy 1966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Marianne Faithfull in 60's sang As Tears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1963 it was 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1963 sang Puff The Magic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1964 BamaLamaBamaLoo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1963 he had no particular place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1969 album Hand Sown Hoe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Going Up the Country &amp;  On the Road Again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1968 album Wow/Grape Jam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1967 Procol Harum were A Whiter 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1965 Quick Silver ----------------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Plant, Page, Jones &amp;Z Bonham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1966 they would break on through to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Lovin' Spoonful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July 1960 in Wildwood NJ he did the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Really Got Me in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1969 InThe Court of 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1966 Bruce, Clapton &amp; Baker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Buffalo Springfield Neil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Solitary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1967 he was Sitting on the Dock of the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1966 he was Mellow Yellow &amp; Sunshine Superman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Paul Revere &amp;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60's music Part 3</dc:title>
  <dcterms:created xsi:type="dcterms:W3CDTF">2021-10-11T00:17:56Z</dcterms:created>
  <dcterms:modified xsi:type="dcterms:W3CDTF">2021-10-11T00:17:56Z</dcterms:modified>
</cp:coreProperties>
</file>