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60s pop 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The zombies    </w:t>
      </w:r>
      <w:r>
        <w:t xml:space="preserve">   Jefferson airplane    </w:t>
      </w:r>
      <w:r>
        <w:t xml:space="preserve">   The four seasons    </w:t>
      </w:r>
      <w:r>
        <w:t xml:space="preserve">   The hollies    </w:t>
      </w:r>
      <w:r>
        <w:t xml:space="preserve">   The animals    </w:t>
      </w:r>
      <w:r>
        <w:t xml:space="preserve">   The Byrds    </w:t>
      </w:r>
      <w:r>
        <w:t xml:space="preserve">   Cream    </w:t>
      </w:r>
      <w:r>
        <w:t xml:space="preserve">   Pink Floyd    </w:t>
      </w:r>
      <w:r>
        <w:t xml:space="preserve">   The kinks    </w:t>
      </w:r>
      <w:r>
        <w:t xml:space="preserve">   Creedence clearwater    </w:t>
      </w:r>
      <w:r>
        <w:t xml:space="preserve">   Beach boys    </w:t>
      </w:r>
      <w:r>
        <w:t xml:space="preserve">   Rolling stones    </w:t>
      </w:r>
      <w:r>
        <w:t xml:space="preserve">   Beatles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60s pop bands</dc:title>
  <dcterms:created xsi:type="dcterms:W3CDTF">2021-10-11T00:18:03Z</dcterms:created>
  <dcterms:modified xsi:type="dcterms:W3CDTF">2021-10-11T00:18:03Z</dcterms:modified>
</cp:coreProperties>
</file>