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counterintelligence    </w:t>
      </w:r>
      <w:r>
        <w:t xml:space="preserve">   politics    </w:t>
      </w:r>
      <w:r>
        <w:t xml:space="preserve">   Music festival    </w:t>
      </w:r>
      <w:r>
        <w:t xml:space="preserve">   Love    </w:t>
      </w:r>
      <w:r>
        <w:t xml:space="preserve">   Peace    </w:t>
      </w:r>
      <w:r>
        <w:t xml:space="preserve">   Sitins    </w:t>
      </w:r>
      <w:r>
        <w:t xml:space="preserve">   Counter Culture    </w:t>
      </w:r>
      <w:r>
        <w:t xml:space="preserve">   discrimination    </w:t>
      </w:r>
      <w:r>
        <w:t xml:space="preserve">   Birmingham    </w:t>
      </w:r>
      <w:r>
        <w:t xml:space="preserve">   Selma    </w:t>
      </w:r>
      <w:r>
        <w:t xml:space="preserve">   Freedom Rides    </w:t>
      </w:r>
      <w:r>
        <w:t xml:space="preserve">   Stonewall Rebellion    </w:t>
      </w:r>
      <w:r>
        <w:t xml:space="preserve">   Detroit Riots    </w:t>
      </w:r>
      <w:r>
        <w:t xml:space="preserve">   assassination    </w:t>
      </w:r>
      <w:r>
        <w:t xml:space="preserve">   civil rights    </w:t>
      </w:r>
      <w:r>
        <w:t xml:space="preserve">   Duty    </w:t>
      </w:r>
      <w:r>
        <w:t xml:space="preserve">   Lottery System    </w:t>
      </w:r>
      <w:r>
        <w:t xml:space="preserve">   The Draft    </w:t>
      </w:r>
      <w:r>
        <w:t xml:space="preserve">   Vietnam War    </w:t>
      </w:r>
      <w:r>
        <w:t xml:space="preserve">   Hippies    </w:t>
      </w:r>
      <w:r>
        <w:t xml:space="preserve">   Black Panthers    </w:t>
      </w:r>
      <w:r>
        <w:t xml:space="preserve">   Kent State    </w:t>
      </w:r>
      <w:r>
        <w:t xml:space="preserve">   Musicians    </w:t>
      </w:r>
      <w:r>
        <w:t xml:space="preserve">   Woodstock    </w:t>
      </w:r>
      <w:r>
        <w:t xml:space="preserve">   Summer of Love    </w:t>
      </w:r>
      <w:r>
        <w:t xml:space="preserve">   youth culture    </w:t>
      </w:r>
      <w:r>
        <w:t xml:space="preserve">   communes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60s puzzle</dc:title>
  <dcterms:created xsi:type="dcterms:W3CDTF">2021-10-11T00:17:46Z</dcterms:created>
  <dcterms:modified xsi:type="dcterms:W3CDTF">2021-10-11T00:17:46Z</dcterms:modified>
</cp:coreProperties>
</file>