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60th Birthday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Smiles    </w:t>
      </w:r>
      <w:r>
        <w:t xml:space="preserve">   Sunset    </w:t>
      </w:r>
      <w:r>
        <w:t xml:space="preserve">   Strolls    </w:t>
      </w:r>
      <w:r>
        <w:t xml:space="preserve">   Happiness    </w:t>
      </w:r>
      <w:r>
        <w:t xml:space="preserve">   Suitcase    </w:t>
      </w:r>
      <w:r>
        <w:t xml:space="preserve">   Sarong    </w:t>
      </w:r>
      <w:r>
        <w:t xml:space="preserve">   Face Cloth    </w:t>
      </w:r>
      <w:r>
        <w:t xml:space="preserve">   Flip Flops    </w:t>
      </w:r>
      <w:r>
        <w:t xml:space="preserve">   Beach Bag    </w:t>
      </w:r>
      <w:r>
        <w:t xml:space="preserve">   50 Dollars    </w:t>
      </w:r>
      <w:r>
        <w:t xml:space="preserve">   Sun Hat    </w:t>
      </w:r>
      <w:r>
        <w:t xml:space="preserve">   Sunglasses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60th Birthday Word Search</dc:title>
  <dcterms:created xsi:type="dcterms:W3CDTF">2021-10-11T00:17:53Z</dcterms:created>
  <dcterms:modified xsi:type="dcterms:W3CDTF">2021-10-11T00:17:53Z</dcterms:modified>
</cp:coreProperties>
</file>