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6.12AB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distributed throughout a prokaryotic cell but found only in the nucleus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tool used by scientists to determine if a cell is prokaryotic or eukaryotic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an organism, it is enclosed by a membrane and performs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living things are made up of one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in cells that perform specific functions found in all eukaryotic cells and in some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containing a membrane-enclosed nucleus and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lacking a nucleus or any other membrane-enclosed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found in eukaryotic cells that contain DNA and is responsible for controlling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protective layer that surrounds a cell or an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the prokaryotic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in a prokaryotic cell is described as being not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6.12AB Cells</dc:title>
  <dcterms:created xsi:type="dcterms:W3CDTF">2021-10-11T00:17:16Z</dcterms:created>
  <dcterms:modified xsi:type="dcterms:W3CDTF">2021-10-11T00:17:16Z</dcterms:modified>
</cp:coreProperties>
</file>