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6.1.3 Clinical Applications of CBCT</w:t>
      </w:r>
    </w:p>
    <w:p>
      <w:pPr>
        <w:pStyle w:val="Questions"/>
      </w:pPr>
      <w:r>
        <w:t xml:space="preserve">1. ETGPAYRLOTIHOESHR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ELOVX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EEVISRT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AITLECMODL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TCRETDEO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NIGSDLHEI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RESACTT RIAADTNOI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ETNADL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TEONROCTSCUNIR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NSLIGE INTAOROT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LAFT ANELP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UESSLP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LEFID OF IIOVNS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EMBA PNOTROCIJE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ITIDGAL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UCNOTSQIIAI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IEINGVW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NCCVRTEUERIOST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AOTRINIAD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TCFAIRAT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6.1.3 Clinical Applications of CBCT</dc:title>
  <dcterms:created xsi:type="dcterms:W3CDTF">2021-10-11T00:17:46Z</dcterms:created>
  <dcterms:modified xsi:type="dcterms:W3CDTF">2021-10-11T00:17:46Z</dcterms:modified>
</cp:coreProperties>
</file>