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61-80 English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(v) to form a circle about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a fortress that commands a city: any strongly fortified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(v) to call for a prescence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(v) to rob of goods or valuables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(n)  army in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(n) a sudden, overwhelming outpour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(n) violent and noisy commotion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(adj) in recklessly hurried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(n) a sheath for a 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(n) a tendon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(v) to  study: to think carefully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 the act of expressing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the quality or feeling of being grateful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to lie or keep in hiding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a military officer of the highest rank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to speak abusively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(n) omen something is about to happen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(n) a piece of plate armor for the leg,between knee and ankle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(v) to confuse or puzzel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61-80 English Vocab Words</dc:title>
  <dcterms:created xsi:type="dcterms:W3CDTF">2021-10-11T00:16:46Z</dcterms:created>
  <dcterms:modified xsi:type="dcterms:W3CDTF">2021-10-11T00:16:46Z</dcterms:modified>
</cp:coreProperties>
</file>