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6.1 Confidence Intervals for the Mean (Large Samples)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validity of an estimation method is increased if a sample statistic is _______the wider the interval.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effect on the width of the confidence interval when the sample size is increased?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statistic is the best unbiased estimator for population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statistic is unbiased if it does not overestimate or underestimate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know from the Central Limit Theorem that when the sampling distribution of sample means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Given the same sample statistics, which level of confidence would produce the widest confidence interval?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 interval estimate of a population parameter such as population mean. This interval estimate is called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is an interval, or range of values, used to estimate a population parameter.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population is normally distributed and the population standard deviation is known, you may use the normal sampling distribution for any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same sample data are used, the greater the __________,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compute a confidence interval for a __________, the general round-off rule is to round off to the same number of decimal places given for the sample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Given a level of confidence c, the _________ E is the greatest possible distance between the point estimate and the value of the parameter it is estimating.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level of confidence c is the area under the standard normal curve between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sample statistics to estimate the value of an unknown population parameter. Is an important  technique of statistical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________, increases the validity of an estimation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Critical values are values that separate sample statistics that are probable from sample statistics that are improbable, or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is unknown, you can estimate it using provided you have a preliminary sample with at least ____ members. </w:t>
            </w:r>
          </w:p>
        </w:tc>
      </w:tr>
    </w:tbl>
    <w:p>
      <w:pPr>
        <w:pStyle w:val="WordBankLarge"/>
      </w:pPr>
      <w:r>
        <w:t xml:space="preserve">   unbiased    </w:t>
      </w:r>
      <w:r>
        <w:t xml:space="preserve">    interval estimate    </w:t>
      </w:r>
      <w:r>
        <w:t xml:space="preserve">   unusual    </w:t>
      </w:r>
      <w:r>
        <w:t xml:space="preserve">   margin of error     </w:t>
      </w:r>
      <w:r>
        <w:t xml:space="preserve">   confidence interval    </w:t>
      </w:r>
      <w:r>
        <w:t xml:space="preserve">   decreases    </w:t>
      </w:r>
      <w:r>
        <w:t xml:space="preserve">   sample mean    </w:t>
      </w:r>
      <w:r>
        <w:t xml:space="preserve">   ninety nine    </w:t>
      </w:r>
      <w:r>
        <w:t xml:space="preserve">   sample size    </w:t>
      </w:r>
      <w:r>
        <w:t xml:space="preserve">   Thirty    </w:t>
      </w:r>
      <w:r>
        <w:t xml:space="preserve">   level of confidence    </w:t>
      </w:r>
      <w:r>
        <w:t xml:space="preserve">   normal distribution    </w:t>
      </w:r>
      <w:r>
        <w:t xml:space="preserve">   critical values    </w:t>
      </w:r>
      <w:r>
        <w:t xml:space="preserve">   population mean    </w:t>
      </w:r>
      <w:r>
        <w:t xml:space="preserve">   population parameter    </w:t>
      </w:r>
      <w:r>
        <w:t xml:space="preserve">   inference    </w:t>
      </w:r>
      <w:r>
        <w:t xml:space="preserve">   variability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Confidence Intervals for the Mean (Large Samples) </dc:title>
  <dcterms:created xsi:type="dcterms:W3CDTF">2021-10-11T00:17:31Z</dcterms:created>
  <dcterms:modified xsi:type="dcterms:W3CDTF">2021-10-11T00:17:31Z</dcterms:modified>
</cp:coreProperties>
</file>