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6.1 application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NAFTA increases _____ 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WTO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Trump specifically described NAFTA 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economies are based on customs and historical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____ believed free market system was rhe best way to organize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____ is a term Smith used to describe the influence of competition and self-interesr on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There’s always some limitations on certain goods and services in order to protect ____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 _______ is an economic system that is centrally controlled by a powerful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NAFTA created free trade zone in Mexico,U.S.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established in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Released in 1776 arguing for economic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no such thing as ____ ______market 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Eliminate free trade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NAFTA promotes fair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Increases the material standards of living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characteristics of free market are private ownership of property and resourced _______ profit motive and individual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application</dc:title>
  <dcterms:created xsi:type="dcterms:W3CDTF">2021-10-11T00:17:11Z</dcterms:created>
  <dcterms:modified xsi:type="dcterms:W3CDTF">2021-10-11T00:17:11Z</dcterms:modified>
</cp:coreProperties>
</file>