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6/25/19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of nightly adventures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often misspell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your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Hercules'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said English mother f*cker, do you speak it?"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phonograph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Game in which you walk around to catch fictional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restaurant that sells Louisiana-style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quick 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amount of H2O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 front windshield but the-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glove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worst sandwich ever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a sunflower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asked me if I do this every day, I said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Can't take my __ off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 of the bearded barley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6/25/19</dc:title>
  <dcterms:created xsi:type="dcterms:W3CDTF">2021-10-11T00:17:29Z</dcterms:created>
  <dcterms:modified xsi:type="dcterms:W3CDTF">2021-10-11T00:17:29Z</dcterms:modified>
</cp:coreProperties>
</file>