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6.25.19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Shoes    </w:t>
      </w:r>
      <w:r>
        <w:t xml:space="preserve">   Drink    </w:t>
      </w:r>
      <w:r>
        <w:t xml:space="preserve">   Clouds    </w:t>
      </w:r>
      <w:r>
        <w:t xml:space="preserve">   Sunshine    </w:t>
      </w:r>
      <w:r>
        <w:t xml:space="preserve">   Towel    </w:t>
      </w:r>
      <w:r>
        <w:t xml:space="preserve">   Swim    </w:t>
      </w:r>
      <w:r>
        <w:t xml:space="preserve">   Water    </w:t>
      </w:r>
      <w:r>
        <w:t xml:space="preserve">   Coffee    </w:t>
      </w:r>
      <w:r>
        <w:t xml:space="preserve">   Ketchup    </w:t>
      </w:r>
      <w:r>
        <w:t xml:space="preserve">   Mustard    </w:t>
      </w:r>
      <w:r>
        <w:t xml:space="preserve">   School    </w:t>
      </w:r>
      <w:r>
        <w:t xml:space="preserve">   Flamingo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6.25.19</dc:title>
  <dcterms:created xsi:type="dcterms:W3CDTF">2021-10-11T00:17:41Z</dcterms:created>
  <dcterms:modified xsi:type="dcterms:W3CDTF">2021-10-11T00:17:41Z</dcterms:modified>
</cp:coreProperties>
</file>