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6.2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ride a 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water-ski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scuba 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snowboard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lift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sleeping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volleyball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play ping-pong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badminton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raquet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climb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ice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go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camping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beisbol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equipment,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track and field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 Vocab</dc:title>
  <dcterms:created xsi:type="dcterms:W3CDTF">2021-10-11T00:16:39Z</dcterms:created>
  <dcterms:modified xsi:type="dcterms:W3CDTF">2021-10-11T00:16:39Z</dcterms:modified>
</cp:coreProperties>
</file>