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6.2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no puedes encontrar tu camino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miras profundamente en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no golpeas tu objetivo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Ferrocarril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Castillo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estos se colocan uno tras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las cosas están en orden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no sigas las reglas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que haces cuando no sabes a dónde 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lugar al que vas a ver la 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se ve fuera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fin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que te rodea en una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haces algo mas grande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 Vocabulario</dc:title>
  <dcterms:created xsi:type="dcterms:W3CDTF">2021-10-11T00:17:39Z</dcterms:created>
  <dcterms:modified xsi:type="dcterms:W3CDTF">2021-10-11T00:17:39Z</dcterms:modified>
</cp:coreProperties>
</file>