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mar    </w:t>
      </w:r>
      <w:r>
        <w:t xml:space="preserve">   la salud    </w:t>
      </w:r>
      <w:r>
        <w:t xml:space="preserve">   la boca    </w:t>
      </w:r>
      <w:r>
        <w:t xml:space="preserve">   ayer    </w:t>
      </w:r>
      <w:r>
        <w:t xml:space="preserve">   caminar    </w:t>
      </w:r>
      <w:r>
        <w:t xml:space="preserve">   bucear    </w:t>
      </w:r>
      <w:r>
        <w:t xml:space="preserve">   terminar    </w:t>
      </w:r>
      <w:r>
        <w:t xml:space="preserve">   comenzar    </w:t>
      </w:r>
      <w:r>
        <w:t xml:space="preserve">   anoche    </w:t>
      </w:r>
      <w:r>
        <w:t xml:space="preserve">   doler    </w:t>
      </w:r>
      <w:r>
        <w:t xml:space="preserve">   sano    </w:t>
      </w:r>
      <w:r>
        <w:t xml:space="preserve">   herido    </w:t>
      </w:r>
      <w:r>
        <w:t xml:space="preserve">   fuerte    </w:t>
      </w:r>
      <w:r>
        <w:t xml:space="preserve">   enfermo    </w:t>
      </w:r>
      <w:r>
        <w:t xml:space="preserve">   El 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 Vocabulario</dc:title>
  <dcterms:created xsi:type="dcterms:W3CDTF">2021-10-11T00:16:46Z</dcterms:created>
  <dcterms:modified xsi:type="dcterms:W3CDTF">2021-10-11T00:16:46Z</dcterms:modified>
</cp:coreProperties>
</file>