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6.2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la via    </w:t>
      </w:r>
      <w:r>
        <w:t xml:space="preserve">   la taquilla    </w:t>
      </w:r>
      <w:r>
        <w:t xml:space="preserve">   el pasajero    </w:t>
      </w:r>
      <w:r>
        <w:t xml:space="preserve">   el maletero    </w:t>
      </w:r>
      <w:r>
        <w:t xml:space="preserve">   ida y vuelta    </w:t>
      </w:r>
      <w:r>
        <w:t xml:space="preserve">   la estacion de tren    </w:t>
      </w:r>
      <w:r>
        <w:t xml:space="preserve">   el boleto    </w:t>
      </w:r>
      <w:r>
        <w:t xml:space="preserve">   el anden    </w:t>
      </w:r>
      <w:r>
        <w:t xml:space="preserve">   la torre    </w:t>
      </w:r>
      <w:r>
        <w:t xml:space="preserve">   el recorrido    </w:t>
      </w:r>
      <w:r>
        <w:t xml:space="preserve">   primero    </w:t>
      </w:r>
      <w:r>
        <w:t xml:space="preserve">   por ultimo    </w:t>
      </w:r>
      <w:r>
        <w:t xml:space="preserve">   para empezar    </w:t>
      </w:r>
      <w:r>
        <w:t xml:space="preserve">   luego    </w:t>
      </w:r>
      <w:r>
        <w:t xml:space="preserve">   el jardin botanico    </w:t>
      </w:r>
      <w:r>
        <w:t xml:space="preserve">   después    </w:t>
      </w:r>
      <w:r>
        <w:t xml:space="preserve">   a continuación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 Word Search </dc:title>
  <dcterms:created xsi:type="dcterms:W3CDTF">2021-10-11T00:17:36Z</dcterms:created>
  <dcterms:modified xsi:type="dcterms:W3CDTF">2021-10-11T00:17:36Z</dcterms:modified>
</cp:coreProperties>
</file>