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6.3 Science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H202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nine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condition of being a strong.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interaction between the rock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used to figure out what mineral a substance is by scratching a rock on a pale 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inorganic substance formed in the Earth that has atoms arranged in a crystal lattice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scale used to measure hardness.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hardest mineral in the world, formed by pressure and made of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reserve of a mineral that contains a valuable element or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6.3 Science Revision</dc:title>
  <dcterms:created xsi:type="dcterms:W3CDTF">2021-10-11T00:18:12Z</dcterms:created>
  <dcterms:modified xsi:type="dcterms:W3CDTF">2021-10-11T00:18:12Z</dcterms:modified>
</cp:coreProperties>
</file>