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6-5-19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v, reduce in extent or quantity; impose a restriction on. deprive someone of (something).</w:t>
            </w:r>
          </w:p>
          <w:p>
            <w:pPr>
              <w:keepLines/>
              <w:pStyle w:val="CluesTiny"/>
            </w:pPr>
            <w:r>
              <w:rPr>
                <w:b w:val="true"/>
                <w:bCs w:val="true"/>
              </w:rPr>
              <w:t xml:space="preserve">7. </w:t>
            </w:r>
            <w:r>
              <w:t xml:space="preserve">v, to come between so as to prevent or alter a result or course of events. (of an event or circumstance) occur as a delay or obstacle to something being done. </w:t>
            </w:r>
          </w:p>
          <w:p>
            <w:pPr>
              <w:keepLines/>
              <w:pStyle w:val="CluesTiny"/>
            </w:pPr>
            <w:r>
              <w:rPr>
                <w:b w:val="true"/>
                <w:bCs w:val="true"/>
              </w:rPr>
              <w:t xml:space="preserve">8. </w:t>
            </w:r>
            <w:r>
              <w:t xml:space="preserve">adj, absolutely necessary; extremely important. n, a thing that is absolutely necessary</w:t>
            </w:r>
          </w:p>
          <w:p>
            <w:pPr>
              <w:keepLines/>
              <w:pStyle w:val="CluesTiny"/>
            </w:pPr>
            <w:r>
              <w:rPr>
                <w:b w:val="true"/>
                <w:bCs w:val="true"/>
              </w:rPr>
              <w:t xml:space="preserve">12. </w:t>
            </w:r>
            <w:r>
              <w:t xml:space="preserve">adj, open to new behavior or opinions and willing to discard traditional values; favorable to or respectful of individual rights and freedoms;(of education) concerned mainly with broadening a person's general knowledge and experience, rather than with technical or professional training;(especially of an interpretation of a law) broadly construed or understood; not strictly literal or exact;given, used, or occurring in generous amounts; (of a person) giving generously </w:t>
            </w:r>
          </w:p>
          <w:p>
            <w:pPr>
              <w:keepLines/>
              <w:pStyle w:val="CluesTiny"/>
            </w:pPr>
            <w:r>
              <w:rPr>
                <w:b w:val="true"/>
                <w:bCs w:val="true"/>
              </w:rPr>
              <w:t xml:space="preserve">13. </w:t>
            </w:r>
            <w:r>
              <w:t xml:space="preserve">v, to suffer (something painful or difficult) patiently. remain in existence; last.</w:t>
            </w:r>
          </w:p>
          <w:p>
            <w:pPr>
              <w:keepLines/>
              <w:pStyle w:val="CluesTiny"/>
            </w:pPr>
            <w:r>
              <w:rPr>
                <w:b w:val="true"/>
                <w:bCs w:val="true"/>
              </w:rPr>
              <w:t xml:space="preserve">18. </w:t>
            </w:r>
            <w:r>
              <w:t xml:space="preserve">adj, easily perceived or understood; clear, self-evident, or apparent</w:t>
            </w:r>
          </w:p>
          <w:p>
            <w:pPr>
              <w:keepLines/>
              <w:pStyle w:val="CluesTiny"/>
            </w:pPr>
            <w:r>
              <w:rPr>
                <w:b w:val="true"/>
                <w:bCs w:val="true"/>
              </w:rPr>
              <w:t xml:space="preserve">19. </w:t>
            </w:r>
            <w:r>
              <w:t xml:space="preserve">n, a physical or mental feature which is regarded as indicating a condition of disease, particularly such a feature that is apparent to the patient. a sign of the existence of something, especially of an undesirable situation.</w:t>
            </w:r>
          </w:p>
          <w:p>
            <w:pPr>
              <w:keepLines/>
              <w:pStyle w:val="CluesTiny"/>
            </w:pPr>
            <w:r>
              <w:rPr>
                <w:b w:val="true"/>
                <w:bCs w:val="true"/>
              </w:rPr>
              <w:t xml:space="preserve">21. </w:t>
            </w:r>
            <w:r>
              <w:t xml:space="preserve">adj, 1.) (especially of change or action) relating to or affecting the fundamental nature of something; far-reaching or thorough. 2.) forming an inherent or fundamental part of the nature of someone or something. 3.)  thorough and intended to be completely curative. 4.)characterized by independence of or departure from tradition; innovative or unorthodox. n, a person who advocates thorough or complete political or social reform; a member of a political party or part of a party pursuing such aims.</w:t>
            </w:r>
          </w:p>
          <w:p>
            <w:pPr>
              <w:keepLines/>
              <w:pStyle w:val="CluesTiny"/>
            </w:pPr>
            <w:r>
              <w:rPr>
                <w:b w:val="true"/>
                <w:bCs w:val="true"/>
              </w:rPr>
              <w:t xml:space="preserve">24. </w:t>
            </w:r>
            <w:r>
              <w:t xml:space="preserve">n, a view of or attitude toward a situation or event; an opinion. exaggerated and self-indulgent feelings of tenderness, sadness, or nostalgia.exaggerated and self-indulgent feelings of tenderness, sadness, or nostalgia.</w:t>
            </w:r>
          </w:p>
          <w:p>
            <w:pPr>
              <w:keepLines/>
              <w:pStyle w:val="CluesTiny"/>
            </w:pPr>
            <w:r>
              <w:rPr>
                <w:b w:val="true"/>
                <w:bCs w:val="true"/>
              </w:rPr>
              <w:t xml:space="preserve">25. </w:t>
            </w:r>
            <w:r>
              <w:t xml:space="preserve">v, to form a theory or conjecture about a subject without firm evidence. invest in stocks, property, or other ventures in the hope of gain but with the risk of loss.</w:t>
            </w:r>
          </w:p>
          <w:p>
            <w:pPr>
              <w:keepLines/>
              <w:pStyle w:val="CluesTiny"/>
            </w:pPr>
            <w:r>
              <w:rPr>
                <w:b w:val="true"/>
                <w:bCs w:val="true"/>
              </w:rPr>
              <w:t xml:space="preserve">26. </w:t>
            </w:r>
            <w:r>
              <w:t xml:space="preserve">n, the underlying support or foundation for an idea, argument, or process. the system or principles according to which an activity or process is carried on. the justification for or reasoning behind something.</w:t>
            </w:r>
          </w:p>
          <w:p>
            <w:pPr>
              <w:keepLines/>
              <w:pStyle w:val="CluesTiny"/>
            </w:pPr>
            <w:r>
              <w:rPr>
                <w:b w:val="true"/>
                <w:bCs w:val="true"/>
              </w:rPr>
              <w:t xml:space="preserve">28. </w:t>
            </w:r>
            <w:r>
              <w:t xml:space="preserve">v, to rid (someone or something) of an unwanted quality, condition, or feeling. free someone or something from. remove (a group of people considered undesirable) from an organization or place in an abrupt or violent way.</w:t>
            </w:r>
          </w:p>
          <w:p>
            <w:pPr>
              <w:keepLines/>
              <w:pStyle w:val="CluesTiny"/>
            </w:pPr>
            <w:r>
              <w:rPr>
                <w:b w:val="true"/>
                <w:bCs w:val="true"/>
              </w:rPr>
              <w:t xml:space="preserve">29. </w:t>
            </w:r>
            <w:r>
              <w:t xml:space="preserve">n, an alliance for combined action, especially a temporary alliance of political parties forming a government or of states.</w:t>
            </w:r>
          </w:p>
          <w:p>
            <w:pPr>
              <w:keepLines/>
              <w:pStyle w:val="CluesTiny"/>
            </w:pPr>
            <w:r>
              <w:rPr>
                <w:b w:val="true"/>
                <w:bCs w:val="true"/>
              </w:rPr>
              <w:t xml:space="preserve">31. </w:t>
            </w:r>
            <w:r>
              <w:t xml:space="preserve">v, satisfy (one's thirst) by drinking; stifle or suppress (a feeling). satisfy (a desire).</w:t>
            </w:r>
          </w:p>
          <w:p>
            <w:pPr>
              <w:keepLines/>
              <w:pStyle w:val="CluesTiny"/>
            </w:pPr>
            <w:r>
              <w:rPr>
                <w:b w:val="true"/>
                <w:bCs w:val="true"/>
              </w:rPr>
              <w:t xml:space="preserve">32. </w:t>
            </w:r>
            <w:r>
              <w:t xml:space="preserve">adj, (especially of a change or distinction) so delicate or precise as to be difficult to analyze or describe. (of a mixture or effect) delicately complex and understated. </w:t>
            </w:r>
          </w:p>
          <w:p>
            <w:pPr>
              <w:keepLines/>
              <w:pStyle w:val="CluesTiny"/>
            </w:pPr>
            <w:r>
              <w:rPr>
                <w:b w:val="true"/>
                <w:bCs w:val="true"/>
              </w:rPr>
              <w:t xml:space="preserve">33. </w:t>
            </w:r>
            <w:r>
              <w:t xml:space="preserve">v, to deny (someone) access to or bar (someone) from a place, group, or privilege. to keep (something) out of a place. remove from consideration; rule out. prevent the occurrence of; preclude. </w:t>
            </w:r>
          </w:p>
        </w:tc>
        <w:tc>
          <w:p>
            <w:pPr>
              <w:pStyle w:val="CluesTiny"/>
            </w:pPr>
            <w:r>
              <w:rPr>
                <w:b w:val="true"/>
                <w:bCs w:val="true"/>
              </w:rPr>
              <w:t xml:space="preserve">Down</w:t>
            </w:r>
          </w:p>
          <w:p>
            <w:pPr>
              <w:keepLines/>
              <w:pStyle w:val="CluesTiny"/>
            </w:pPr>
            <w:r>
              <w:rPr>
                <w:b w:val="true"/>
                <w:bCs w:val="true"/>
              </w:rPr>
              <w:t xml:space="preserve">1. </w:t>
            </w:r>
            <w:r>
              <w:t xml:space="preserve">v, to make (someone) troubled or nervous;campaign to arouse public concern about an issue in the hope of prompting action; stir or disturb (something or someone) briskly.</w:t>
            </w:r>
          </w:p>
          <w:p>
            <w:pPr>
              <w:keepLines/>
              <w:pStyle w:val="CluesTiny"/>
            </w:pPr>
            <w:r>
              <w:rPr>
                <w:b w:val="true"/>
                <w:bCs w:val="true"/>
              </w:rPr>
              <w:t xml:space="preserve">2. </w:t>
            </w:r>
            <w:r>
              <w:t xml:space="preserve">v, frighten or overawe (someone), especially in order to make them do what one wants.</w:t>
            </w:r>
          </w:p>
          <w:p>
            <w:pPr>
              <w:keepLines/>
              <w:pStyle w:val="CluesTiny"/>
            </w:pPr>
            <w:r>
              <w:rPr>
                <w:b w:val="true"/>
                <w:bCs w:val="true"/>
              </w:rPr>
              <w:t xml:space="preserve">4. </w:t>
            </w:r>
            <w:r>
              <w:t xml:space="preserve">n, a rebel or revolutionary adj, rising in active revolt</w:t>
            </w:r>
          </w:p>
          <w:p>
            <w:pPr>
              <w:keepLines/>
              <w:pStyle w:val="CluesTiny"/>
            </w:pPr>
            <w:r>
              <w:rPr>
                <w:b w:val="true"/>
                <w:bCs w:val="true"/>
              </w:rPr>
              <w:t xml:space="preserve">5. </w:t>
            </w:r>
            <w:r>
              <w:t xml:space="preserve">n, a temporary prohibition of an activity.</w:t>
            </w:r>
          </w:p>
          <w:p>
            <w:pPr>
              <w:keepLines/>
              <w:pStyle w:val="CluesTiny"/>
            </w:pPr>
            <w:r>
              <w:rPr>
                <w:b w:val="true"/>
                <w:bCs w:val="true"/>
              </w:rPr>
              <w:t xml:space="preserve">6. </w:t>
            </w:r>
            <w:r>
              <w:t xml:space="preserve">adj, (especially of something unwelcome or unpleasant) flourishing or spreading unchecked. (of a person or activity) violent or unrestrained in action or performance.</w:t>
            </w:r>
          </w:p>
          <w:p>
            <w:pPr>
              <w:keepLines/>
              <w:pStyle w:val="CluesTiny"/>
            </w:pPr>
            <w:r>
              <w:rPr>
                <w:b w:val="true"/>
                <w:bCs w:val="true"/>
              </w:rPr>
              <w:t xml:space="preserve">9. </w:t>
            </w:r>
            <w:r>
              <w:t xml:space="preserve">adj, (of two or more people) fully in agreement; (of an opinion, decision, or vote) held or carried by everyone involved</w:t>
            </w:r>
          </w:p>
          <w:p>
            <w:pPr>
              <w:keepLines/>
              <w:pStyle w:val="CluesTiny"/>
            </w:pPr>
            <w:r>
              <w:rPr>
                <w:b w:val="true"/>
                <w:bCs w:val="true"/>
              </w:rPr>
              <w:t xml:space="preserve">10. </w:t>
            </w:r>
            <w:r>
              <w:t xml:space="preserve">adj, fluent or persuasive in speaking or writing; clearly expressing or indicating something.</w:t>
            </w:r>
          </w:p>
          <w:p>
            <w:pPr>
              <w:keepLines/>
              <w:pStyle w:val="CluesTiny"/>
            </w:pPr>
            <w:r>
              <w:rPr>
                <w:b w:val="true"/>
                <w:bCs w:val="true"/>
              </w:rPr>
              <w:t xml:space="preserve">11. </w:t>
            </w:r>
            <w:r>
              <w:t xml:space="preserve">v, to arrange to receive something regularly, typically a publication, by paying in advance. arrange for access to an electronic mailing list or online service.</w:t>
            </w:r>
          </w:p>
          <w:p>
            <w:pPr>
              <w:keepLines/>
              <w:pStyle w:val="CluesTiny"/>
            </w:pPr>
            <w:r>
              <w:rPr>
                <w:b w:val="true"/>
                <w:bCs w:val="true"/>
              </w:rPr>
              <w:t xml:space="preserve">14. </w:t>
            </w:r>
            <w:r>
              <w:t xml:space="preserve">v, to carry out or perpetrate (a mistake, crime, or immoral act). to pledge or bind (a person or an organization) to a certain course or policy. be dedicated to (something).</w:t>
            </w:r>
          </w:p>
          <w:p>
            <w:pPr>
              <w:keepLines/>
              <w:pStyle w:val="CluesTiny"/>
            </w:pPr>
            <w:r>
              <w:rPr>
                <w:b w:val="true"/>
                <w:bCs w:val="true"/>
              </w:rPr>
              <w:t xml:space="preserve">15. </w:t>
            </w:r>
            <w:r>
              <w:t xml:space="preserve">adj, concentrated on a single area or subject or into a short time; very thorough or vigorous; aiming to achieve the highest possible level of production within a limited area; (typically in business and economics) concentrating on or making much use of a specified thing.</w:t>
            </w:r>
          </w:p>
          <w:p>
            <w:pPr>
              <w:keepLines/>
              <w:pStyle w:val="CluesTiny"/>
            </w:pPr>
            <w:r>
              <w:rPr>
                <w:b w:val="true"/>
                <w:bCs w:val="true"/>
              </w:rPr>
              <w:t xml:space="preserve">16. </w:t>
            </w:r>
            <w:r>
              <w:t xml:space="preserve">v, stay in a place longer than necessary because of a reluctance to leave; spend a long time over (something);</w:t>
            </w:r>
          </w:p>
          <w:p>
            <w:pPr>
              <w:keepLines/>
              <w:pStyle w:val="CluesTiny"/>
            </w:pPr>
            <w:r>
              <w:rPr>
                <w:b w:val="true"/>
                <w:bCs w:val="true"/>
              </w:rPr>
              <w:t xml:space="preserve">17. </w:t>
            </w:r>
            <w:r>
              <w:t xml:space="preserve">n, an organized campaign concerning a political, social, or religious issue, typically motivated by a fervent desire for change. v, lead or take part in an energetic and organized campaign concerning a social, political, or religious issue. </w:t>
            </w:r>
          </w:p>
          <w:p>
            <w:pPr>
              <w:keepLines/>
              <w:pStyle w:val="CluesTiny"/>
            </w:pPr>
            <w:r>
              <w:rPr>
                <w:b w:val="true"/>
                <w:bCs w:val="true"/>
              </w:rPr>
              <w:t xml:space="preserve">20. </w:t>
            </w:r>
            <w:r>
              <w:t xml:space="preserve">n, an authoritative warning or order. (a judicial order that restrains a person from beginning or continuing an action threatening or invading the legal right of another, or that compels a person to carry out a certain act, e.g., to make restitution to an injured party.)</w:t>
            </w:r>
          </w:p>
          <w:p>
            <w:pPr>
              <w:keepLines/>
              <w:pStyle w:val="CluesTiny"/>
            </w:pPr>
            <w:r>
              <w:rPr>
                <w:b w:val="true"/>
                <w:bCs w:val="true"/>
              </w:rPr>
              <w:t xml:space="preserve">22. </w:t>
            </w:r>
            <w:r>
              <w:t xml:space="preserve">n, a person sent or authorized to represent others, in particular an elected representative sent to a conference. a member of a committee. v, to entrust (a task or responsibility) to another person, typically one who is less senior than oneself; to send or authorize (someone) to do something as a representative. </w:t>
            </w:r>
          </w:p>
          <w:p>
            <w:pPr>
              <w:keepLines/>
              <w:pStyle w:val="CluesTiny"/>
            </w:pPr>
            <w:r>
              <w:rPr>
                <w:b w:val="true"/>
                <w:bCs w:val="true"/>
              </w:rPr>
              <w:t xml:space="preserve">23. </w:t>
            </w:r>
            <w:r>
              <w:t xml:space="preserve">n, the state of being stretched tight; mental or emotional strain; v, apply a force to (something) which tends to stretch it.</w:t>
            </w:r>
          </w:p>
          <w:p>
            <w:pPr>
              <w:keepLines/>
              <w:pStyle w:val="CluesTiny"/>
            </w:pPr>
            <w:r>
              <w:rPr>
                <w:b w:val="true"/>
                <w:bCs w:val="true"/>
              </w:rPr>
              <w:t xml:space="preserve">27. </w:t>
            </w:r>
            <w:r>
              <w:t xml:space="preserve">v, (authoritatively or urgently call on (someone) to be present, especially as a defendant or witness in a law court.) urgently demand (help). call people to attend (a meeting). bring to the surface (a particular quality or reaction) from within oneself. call an image to mind.   </w:t>
            </w:r>
          </w:p>
          <w:p>
            <w:pPr>
              <w:keepLines/>
              <w:pStyle w:val="CluesTiny"/>
            </w:pPr>
            <w:r>
              <w:rPr>
                <w:b w:val="true"/>
                <w:bCs w:val="true"/>
              </w:rPr>
              <w:t xml:space="preserve">30. </w:t>
            </w:r>
            <w:r>
              <w:t xml:space="preserve">v, to have (a course of action) as one's purpose or objective; plan. plan that (something) function in a particular way. plan that speech should have (a particular meaning). design or destine (someone or something) for a particular purpose or end. be meant or designed for (a particular person or group) to have or use.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6-5-19 Vocabulary</dc:title>
  <dcterms:created xsi:type="dcterms:W3CDTF">2021-10-11T00:17:33Z</dcterms:created>
  <dcterms:modified xsi:type="dcterms:W3CDTF">2021-10-11T00:17:33Z</dcterms:modified>
</cp:coreProperties>
</file>