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65 Words to describe Loree on her          65th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Affectionate    </w:t>
      </w:r>
      <w:r>
        <w:t xml:space="preserve">   Amusing    </w:t>
      </w:r>
      <w:r>
        <w:t xml:space="preserve">   Beautiful    </w:t>
      </w:r>
      <w:r>
        <w:t xml:space="preserve">   Blue    </w:t>
      </w:r>
      <w:r>
        <w:t xml:space="preserve">   Bright    </w:t>
      </w:r>
      <w:r>
        <w:t xml:space="preserve">   Bubbly    </w:t>
      </w:r>
      <w:r>
        <w:t xml:space="preserve">   Caring    </w:t>
      </w:r>
      <w:r>
        <w:t xml:space="preserve">   Charismatic    </w:t>
      </w:r>
      <w:r>
        <w:t xml:space="preserve">   Cheerful    </w:t>
      </w:r>
      <w:r>
        <w:t xml:space="preserve">   Creative    </w:t>
      </w:r>
      <w:r>
        <w:t xml:space="preserve">   Dependable    </w:t>
      </w:r>
      <w:r>
        <w:t xml:space="preserve">   Devoted    </w:t>
      </w:r>
      <w:r>
        <w:t xml:space="preserve">   Diligent    </w:t>
      </w:r>
      <w:r>
        <w:t xml:space="preserve">   Dog lover    </w:t>
      </w:r>
      <w:r>
        <w:t xml:space="preserve">   Dynamic    </w:t>
      </w:r>
      <w:r>
        <w:t xml:space="preserve">   Emotional    </w:t>
      </w:r>
      <w:r>
        <w:t xml:space="preserve">   Empathetic    </w:t>
      </w:r>
      <w:r>
        <w:t xml:space="preserve">   Energetic    </w:t>
      </w:r>
      <w:r>
        <w:t xml:space="preserve">   Expert    </w:t>
      </w:r>
      <w:r>
        <w:t xml:space="preserve">   Friendly    </w:t>
      </w:r>
      <w:r>
        <w:t xml:space="preserve">   Fun    </w:t>
      </w:r>
      <w:r>
        <w:t xml:space="preserve">   Generous    </w:t>
      </w:r>
      <w:r>
        <w:t xml:space="preserve">   Gentle    </w:t>
      </w:r>
      <w:r>
        <w:t xml:space="preserve">   Gregarious    </w:t>
      </w:r>
      <w:r>
        <w:t xml:space="preserve">   Helpful    </w:t>
      </w:r>
      <w:r>
        <w:t xml:space="preserve">   Hilarious    </w:t>
      </w:r>
      <w:r>
        <w:t xml:space="preserve">   Honest    </w:t>
      </w:r>
      <w:r>
        <w:t xml:space="preserve">   Intuitive    </w:t>
      </w:r>
      <w:r>
        <w:t xml:space="preserve">   Kind    </w:t>
      </w:r>
      <w:r>
        <w:t xml:space="preserve">   Kooky    </w:t>
      </w:r>
      <w:r>
        <w:t xml:space="preserve">   Likeable    </w:t>
      </w:r>
      <w:r>
        <w:t xml:space="preserve">   Loving    </w:t>
      </w:r>
      <w:r>
        <w:t xml:space="preserve">   Loyal    </w:t>
      </w:r>
      <w:r>
        <w:t xml:space="preserve">   Nice    </w:t>
      </w:r>
      <w:r>
        <w:t xml:space="preserve">   Nurturing    </w:t>
      </w:r>
      <w:r>
        <w:t xml:space="preserve">   Nutty    </w:t>
      </w:r>
      <w:r>
        <w:t xml:space="preserve">   Polite    </w:t>
      </w:r>
      <w:r>
        <w:t xml:space="preserve">   Positive    </w:t>
      </w:r>
      <w:r>
        <w:t xml:space="preserve">   Radiant    </w:t>
      </w:r>
      <w:r>
        <w:t xml:space="preserve">   Reliable    </w:t>
      </w:r>
      <w:r>
        <w:t xml:space="preserve">   Sensible    </w:t>
      </w:r>
      <w:r>
        <w:t xml:space="preserve">   Sharp    </w:t>
      </w:r>
      <w:r>
        <w:t xml:space="preserve">   Sincere    </w:t>
      </w:r>
      <w:r>
        <w:t xml:space="preserve">   Smart    </w:t>
      </w:r>
      <w:r>
        <w:t xml:space="preserve">   Sociable    </w:t>
      </w:r>
      <w:r>
        <w:t xml:space="preserve">   Stylish    </w:t>
      </w:r>
      <w:r>
        <w:t xml:space="preserve">   Supportive    </w:t>
      </w:r>
      <w:r>
        <w:t xml:space="preserve">   Sympathetic    </w:t>
      </w:r>
      <w:r>
        <w:t xml:space="preserve">   Thoughtful    </w:t>
      </w:r>
      <w:r>
        <w:t xml:space="preserve">   Trustworthy    </w:t>
      </w:r>
      <w:r>
        <w:t xml:space="preserve">   understanding    </w:t>
      </w:r>
      <w:r>
        <w:t xml:space="preserve">   Wacky    </w:t>
      </w:r>
      <w:r>
        <w:t xml:space="preserve">   Warmhearted    </w:t>
      </w:r>
      <w:r>
        <w:t xml:space="preserve">   Witty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 Words to describe Loree on her          65th BIRTHDAY</dc:title>
  <dcterms:created xsi:type="dcterms:W3CDTF">2021-10-11T00:17:55Z</dcterms:created>
  <dcterms:modified xsi:type="dcterms:W3CDTF">2021-10-11T00:17:55Z</dcterms:modified>
</cp:coreProperties>
</file>