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65 storey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stories are in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 has wise?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65 storey treehouse?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house has 24 hour?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Terry and Andy from the 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live in the tree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boss had a very big?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a room of exploding?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65 storey tree house has a pet -------- salon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has endless?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Jill works in the --- salon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Jill draws Terry --- sized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horses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 Age art?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illestrated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Andy's best friends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 storey treehouse</dc:title>
  <dcterms:created xsi:type="dcterms:W3CDTF">2021-10-11T00:16:44Z</dcterms:created>
  <dcterms:modified xsi:type="dcterms:W3CDTF">2021-10-11T00:16:44Z</dcterms:modified>
</cp:coreProperties>
</file>